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Халяфовича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первом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Галиханов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Р.Х.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Халяфовича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6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8rplc-24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Timegrp-16rplc-20">
    <w:name w:val="cat-Time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4">
    <w:name w:val="cat-Date grp-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